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86MS0079-01-2024-007085-63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05-0945/2615/2024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15 Сургутского судебного района города окружного значения Сургута ХМАО-Югры Панков А.Ю.,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Кузнецова Александра Сергеевича, дата рождения: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генеральный директор ООО «МТА»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 А.С.,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-д </w:t>
      </w:r>
      <w:r>
        <w:rPr>
          <w:rFonts w:ascii="Times New Roman" w:eastAsia="Times New Roman" w:hAnsi="Times New Roman" w:cs="Times New Roman"/>
          <w:sz w:val="26"/>
          <w:szCs w:val="26"/>
        </w:rPr>
        <w:t>Локомативный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5, г. Сургут,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 А.С.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Кузнецова А.С.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Кузнецова А.С.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А.С.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Кузнецова Александра Сергеевича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6rplc-2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6rplc-28">
    <w:name w:val="cat-UserDefined grp-3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